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92E67" w14:textId="77777777" w:rsidR="001B584E" w:rsidRPr="0061561E" w:rsidRDefault="00000000">
      <w:pPr>
        <w:pStyle w:val="Heading1"/>
        <w:rPr>
          <w:rFonts w:ascii="Times New Roman" w:hAnsi="Times New Roman" w:cs="Times New Roman"/>
          <w:color w:val="000000" w:themeColor="text1"/>
          <w:sz w:val="36"/>
          <w:szCs w:val="36"/>
        </w:rPr>
      </w:pPr>
      <w:r w:rsidRPr="0061561E">
        <w:rPr>
          <w:rFonts w:ascii="Times New Roman" w:hAnsi="Times New Roman" w:cs="Times New Roman"/>
          <w:color w:val="000000" w:themeColor="text1"/>
          <w:sz w:val="36"/>
          <w:szCs w:val="36"/>
        </w:rPr>
        <w:t>VinFast Strategic Influencer Engagement Brief</w:t>
      </w:r>
    </w:p>
    <w:p w14:paraId="34095A73" w14:textId="78A3EACD" w:rsidR="00BF4787" w:rsidRDefault="00000000" w:rsidP="00BF4787">
      <w:pPr>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rPr>
        <w:t>(For MCN Agencies – Indonesia)</w:t>
      </w:r>
    </w:p>
    <w:p w14:paraId="4373AFE3" w14:textId="77777777" w:rsidR="0061561E" w:rsidRPr="0061561E" w:rsidRDefault="0061561E" w:rsidP="00BF4787">
      <w:pPr>
        <w:rPr>
          <w:rFonts w:ascii="Times New Roman" w:hAnsi="Times New Roman" w:cs="Times New Roman"/>
          <w:color w:val="000000" w:themeColor="text1"/>
          <w:sz w:val="24"/>
          <w:szCs w:val="24"/>
        </w:rPr>
      </w:pPr>
    </w:p>
    <w:p w14:paraId="7BA6FF87" w14:textId="07E6E716" w:rsidR="00F41D4A" w:rsidRPr="00F41D4A" w:rsidRDefault="00781B3D" w:rsidP="00F41D4A">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vi-VN"/>
        </w:rPr>
        <w:t>Timeline: 01/08</w:t>
      </w:r>
      <w:r w:rsidR="00F41D4A">
        <w:rPr>
          <w:rFonts w:ascii="Times New Roman" w:hAnsi="Times New Roman" w:cs="Times New Roman"/>
          <w:b/>
          <w:bCs/>
          <w:color w:val="000000" w:themeColor="text1"/>
          <w:sz w:val="24"/>
          <w:szCs w:val="24"/>
          <w:lang w:val="vi-VN"/>
        </w:rPr>
        <w:t>/2025</w:t>
      </w:r>
      <w:r>
        <w:rPr>
          <w:rFonts w:ascii="Times New Roman" w:hAnsi="Times New Roman" w:cs="Times New Roman"/>
          <w:b/>
          <w:bCs/>
          <w:color w:val="000000" w:themeColor="text1"/>
          <w:sz w:val="24"/>
          <w:szCs w:val="24"/>
          <w:lang w:val="vi-VN"/>
        </w:rPr>
        <w:t xml:space="preserve"> – 31/09</w:t>
      </w:r>
      <w:r w:rsidR="00F41D4A">
        <w:rPr>
          <w:rFonts w:ascii="Times New Roman" w:hAnsi="Times New Roman" w:cs="Times New Roman"/>
          <w:b/>
          <w:bCs/>
          <w:color w:val="000000" w:themeColor="text1"/>
          <w:sz w:val="24"/>
          <w:szCs w:val="24"/>
          <w:lang w:val="vi-VN"/>
        </w:rPr>
        <w:t>/2025</w:t>
      </w:r>
    </w:p>
    <w:p w14:paraId="71EA5AD4" w14:textId="508F693B" w:rsidR="00781B3D" w:rsidRPr="00781B3D" w:rsidRDefault="00000000" w:rsidP="00781B3D">
      <w:pPr>
        <w:pStyle w:val="ListParagraph"/>
        <w:numPr>
          <w:ilvl w:val="0"/>
          <w:numId w:val="10"/>
        </w:numPr>
        <w:rPr>
          <w:rFonts w:ascii="Times New Roman" w:hAnsi="Times New Roman" w:cs="Times New Roman"/>
          <w:color w:val="000000" w:themeColor="text1"/>
          <w:sz w:val="24"/>
          <w:szCs w:val="24"/>
        </w:rPr>
      </w:pPr>
      <w:r w:rsidRPr="00781B3D">
        <w:rPr>
          <w:rFonts w:ascii="Times New Roman" w:hAnsi="Times New Roman" w:cs="Times New Roman"/>
          <w:b/>
          <w:bCs/>
          <w:color w:val="000000" w:themeColor="text1"/>
          <w:sz w:val="24"/>
          <w:szCs w:val="24"/>
        </w:rPr>
        <w:t>Budget:</w:t>
      </w:r>
      <w:r w:rsidRPr="00781B3D">
        <w:rPr>
          <w:rFonts w:ascii="Times New Roman" w:hAnsi="Times New Roman" w:cs="Times New Roman"/>
          <w:color w:val="000000" w:themeColor="text1"/>
          <w:sz w:val="24"/>
          <w:szCs w:val="24"/>
        </w:rPr>
        <w:t xml:space="preserve"> USD </w:t>
      </w:r>
      <w:r w:rsidR="00781B3D" w:rsidRPr="00781B3D">
        <w:rPr>
          <w:rFonts w:ascii="Times New Roman" w:hAnsi="Times New Roman" w:cs="Times New Roman"/>
          <w:color w:val="000000" w:themeColor="text1"/>
          <w:sz w:val="24"/>
          <w:szCs w:val="24"/>
          <w:lang w:val="vi-VN"/>
        </w:rPr>
        <w:t>5</w:t>
      </w:r>
      <w:r w:rsidRPr="00781B3D">
        <w:rPr>
          <w:rFonts w:ascii="Times New Roman" w:hAnsi="Times New Roman" w:cs="Times New Roman"/>
          <w:color w:val="000000" w:themeColor="text1"/>
          <w:sz w:val="24"/>
          <w:szCs w:val="24"/>
        </w:rPr>
        <w:t xml:space="preserve">0,000 </w:t>
      </w:r>
    </w:p>
    <w:p w14:paraId="56B3C1E6" w14:textId="3F566EED" w:rsidR="001B584E" w:rsidRPr="00781B3D" w:rsidRDefault="00000000" w:rsidP="00EE73DC">
      <w:pPr>
        <w:pStyle w:val="ListParagraph"/>
        <w:numPr>
          <w:ilvl w:val="0"/>
          <w:numId w:val="15"/>
        </w:numPr>
        <w:ind w:left="426" w:right="-432"/>
        <w:rPr>
          <w:rFonts w:ascii="Times New Roman" w:hAnsi="Times New Roman" w:cs="Times New Roman"/>
          <w:b/>
          <w:bCs/>
          <w:color w:val="000000" w:themeColor="text1"/>
          <w:sz w:val="24"/>
          <w:szCs w:val="24"/>
        </w:rPr>
      </w:pPr>
      <w:r w:rsidRPr="00781B3D">
        <w:rPr>
          <w:rFonts w:ascii="Times New Roman" w:hAnsi="Times New Roman" w:cs="Times New Roman"/>
          <w:b/>
          <w:bCs/>
          <w:color w:val="000000" w:themeColor="text1"/>
          <w:sz w:val="24"/>
          <w:szCs w:val="24"/>
        </w:rPr>
        <w:t xml:space="preserve">About </w:t>
      </w:r>
      <w:proofErr w:type="spellStart"/>
      <w:r w:rsidRPr="00781B3D">
        <w:rPr>
          <w:rFonts w:ascii="Times New Roman" w:hAnsi="Times New Roman" w:cs="Times New Roman"/>
          <w:b/>
          <w:bCs/>
          <w:color w:val="000000" w:themeColor="text1"/>
          <w:sz w:val="24"/>
          <w:szCs w:val="24"/>
        </w:rPr>
        <w:t>VinFast</w:t>
      </w:r>
      <w:proofErr w:type="spellEnd"/>
    </w:p>
    <w:p w14:paraId="20154263" w14:textId="03F67406" w:rsidR="00BF4787" w:rsidRPr="0061561E" w:rsidRDefault="00000000" w:rsidP="0061561E">
      <w:pPr>
        <w:ind w:left="426"/>
        <w:rPr>
          <w:rFonts w:ascii="Times New Roman" w:hAnsi="Times New Roman" w:cs="Times New Roman"/>
          <w:color w:val="000000" w:themeColor="text1"/>
          <w:sz w:val="24"/>
          <w:szCs w:val="24"/>
          <w:lang w:val="vi-VN"/>
        </w:rPr>
      </w:pPr>
      <w:r w:rsidRPr="0061561E">
        <w:rPr>
          <w:rFonts w:ascii="Times New Roman" w:hAnsi="Times New Roman" w:cs="Times New Roman"/>
          <w:color w:val="000000" w:themeColor="text1"/>
          <w:sz w:val="24"/>
          <w:szCs w:val="24"/>
        </w:rPr>
        <w:t>VinFast is Vietnam’s leading electric vehicle manufacturer and a global pioneer in sustainable mobility. Our entry into the Indonesian market marks a major step forward in delivering smart, eco-friendly, and accessible EVs to Southeast Asian drivers.</w:t>
      </w:r>
      <w:r w:rsidRPr="0061561E">
        <w:rPr>
          <w:rFonts w:ascii="Times New Roman" w:hAnsi="Times New Roman" w:cs="Times New Roman"/>
          <w:color w:val="000000" w:themeColor="text1"/>
          <w:sz w:val="24"/>
          <w:szCs w:val="24"/>
        </w:rPr>
        <w:br/>
      </w:r>
      <w:r w:rsidRPr="0061561E">
        <w:rPr>
          <w:rFonts w:ascii="Times New Roman" w:hAnsi="Times New Roman" w:cs="Times New Roman"/>
          <w:color w:val="000000" w:themeColor="text1"/>
          <w:sz w:val="24"/>
          <w:szCs w:val="24"/>
        </w:rPr>
        <w:br/>
      </w:r>
      <w:r w:rsidR="00BF4787" w:rsidRPr="0061561E">
        <w:rPr>
          <w:rFonts w:ascii="Times New Roman" w:hAnsi="Times New Roman" w:cs="Times New Roman"/>
          <w:color w:val="000000" w:themeColor="text1"/>
          <w:sz w:val="24"/>
          <w:szCs w:val="24"/>
          <w:lang w:val="vi-VN"/>
        </w:rPr>
        <w:t>“</w:t>
      </w:r>
      <w:r w:rsidRPr="0061561E">
        <w:rPr>
          <w:rFonts w:ascii="Times New Roman" w:hAnsi="Times New Roman" w:cs="Times New Roman"/>
          <w:color w:val="000000" w:themeColor="text1"/>
          <w:sz w:val="24"/>
          <w:szCs w:val="24"/>
        </w:rPr>
        <w:t>Electrify your journey. For a greener tomorrow</w:t>
      </w:r>
      <w:r w:rsidR="00BF4787" w:rsidRPr="0061561E">
        <w:rPr>
          <w:rFonts w:ascii="Times New Roman" w:hAnsi="Times New Roman" w:cs="Times New Roman"/>
          <w:color w:val="000000" w:themeColor="text1"/>
          <w:sz w:val="24"/>
          <w:szCs w:val="24"/>
          <w:lang w:val="vi-VN"/>
        </w:rPr>
        <w:t>”</w:t>
      </w:r>
    </w:p>
    <w:p w14:paraId="46926516" w14:textId="5C4C5E4B" w:rsidR="004E37D9" w:rsidRPr="0061561E" w:rsidRDefault="00BF4787" w:rsidP="0061561E">
      <w:pPr>
        <w:pStyle w:val="Heading2"/>
        <w:numPr>
          <w:ilvl w:val="0"/>
          <w:numId w:val="15"/>
        </w:numPr>
        <w:ind w:left="426"/>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rPr>
        <w:t>Objectives</w:t>
      </w:r>
    </w:p>
    <w:p w14:paraId="2BBED113" w14:textId="77777777" w:rsidR="004E37D9" w:rsidRPr="004E37D9" w:rsidRDefault="004E37D9" w:rsidP="0061561E">
      <w:pPr>
        <w:spacing w:after="0" w:line="240" w:lineRule="auto"/>
        <w:ind w:left="426"/>
        <w:rPr>
          <w:rFonts w:ascii="Times New Roman" w:eastAsia="Times New Roman" w:hAnsi="Times New Roman" w:cs="Times New Roman"/>
          <w:color w:val="000000" w:themeColor="text1"/>
          <w:sz w:val="24"/>
          <w:szCs w:val="24"/>
          <w:lang w:val="en-VN"/>
        </w:rPr>
      </w:pPr>
      <w:r w:rsidRPr="004E37D9">
        <w:rPr>
          <w:rFonts w:ascii="Times New Roman" w:eastAsia="Times New Roman" w:hAnsi="Times New Roman" w:cs="Times New Roman"/>
          <w:color w:val="000000" w:themeColor="text1"/>
          <w:sz w:val="24"/>
          <w:szCs w:val="24"/>
          <w:lang w:val="en-VN"/>
        </w:rPr>
        <w:t>To maintain an always-ready pool of trusted KOLs and creators who can be deployed quickly across VinFast’s various campaigns. Whether for comparison content, thought leadership, community storytelling, or financial analysis, this pool ensures flexibility, consistency, and credibility across all digital activations.</w:t>
      </w:r>
    </w:p>
    <w:p w14:paraId="160F5519" w14:textId="482F6338" w:rsidR="004E37D9" w:rsidRPr="0061561E" w:rsidRDefault="004E37D9" w:rsidP="0061561E">
      <w:pPr>
        <w:pStyle w:val="Heading2"/>
        <w:numPr>
          <w:ilvl w:val="0"/>
          <w:numId w:val="15"/>
        </w:numPr>
        <w:ind w:left="426"/>
        <w:rPr>
          <w:rFonts w:ascii="Times New Roman" w:hAnsi="Times New Roman" w:cs="Times New Roman"/>
          <w:color w:val="000000" w:themeColor="text1"/>
          <w:sz w:val="24"/>
          <w:szCs w:val="24"/>
          <w:lang w:val="vi-VN"/>
        </w:rPr>
      </w:pPr>
      <w:r w:rsidRPr="0061561E">
        <w:rPr>
          <w:rFonts w:ascii="Times New Roman" w:hAnsi="Times New Roman" w:cs="Times New Roman"/>
          <w:color w:val="000000" w:themeColor="text1"/>
          <w:sz w:val="24"/>
          <w:szCs w:val="24"/>
          <w:lang w:val="vi-VN"/>
        </w:rPr>
        <w:t>Deliverable</w:t>
      </w:r>
      <w:r w:rsidR="0061561E">
        <w:rPr>
          <w:rFonts w:ascii="Times New Roman" w:hAnsi="Times New Roman" w:cs="Times New Roman"/>
          <w:color w:val="000000" w:themeColor="text1"/>
          <w:sz w:val="24"/>
          <w:szCs w:val="24"/>
          <w:lang w:val="vi-VN"/>
        </w:rPr>
        <w:t>s</w:t>
      </w:r>
    </w:p>
    <w:p w14:paraId="06C2EB6C" w14:textId="77777777" w:rsidR="004E37D9" w:rsidRPr="0061561E" w:rsidRDefault="004E37D9" w:rsidP="004E37D9">
      <w:pPr>
        <w:pStyle w:val="ListParagraph"/>
        <w:numPr>
          <w:ilvl w:val="0"/>
          <w:numId w:val="10"/>
        </w:numPr>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lang w:val="vi-VN"/>
        </w:rPr>
        <w:t>3 – 5</w:t>
      </w:r>
      <w:r w:rsidRPr="0061561E">
        <w:rPr>
          <w:rFonts w:ascii="Times New Roman" w:hAnsi="Times New Roman" w:cs="Times New Roman"/>
          <w:color w:val="000000" w:themeColor="text1"/>
          <w:sz w:val="24"/>
          <w:szCs w:val="24"/>
        </w:rPr>
        <w:t xml:space="preserve"> Instagram Reel or TikTok (anchor content</w:t>
      </w:r>
      <w:r w:rsidRPr="0061561E">
        <w:rPr>
          <w:rFonts w:ascii="Times New Roman" w:hAnsi="Times New Roman" w:cs="Times New Roman"/>
          <w:color w:val="000000" w:themeColor="text1"/>
          <w:sz w:val="24"/>
          <w:szCs w:val="24"/>
          <w:lang w:val="vi-VN"/>
        </w:rPr>
        <w:t>)</w:t>
      </w:r>
    </w:p>
    <w:p w14:paraId="14385CBC" w14:textId="77777777" w:rsidR="004E37D9" w:rsidRPr="0061561E" w:rsidRDefault="004E37D9" w:rsidP="004E37D9">
      <w:pPr>
        <w:pStyle w:val="ListParagraph"/>
        <w:numPr>
          <w:ilvl w:val="0"/>
          <w:numId w:val="10"/>
        </w:numPr>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lang w:val="vi-VN"/>
        </w:rPr>
        <w:t>5 – 7</w:t>
      </w:r>
      <w:r w:rsidRPr="0061561E">
        <w:rPr>
          <w:rFonts w:ascii="Times New Roman" w:hAnsi="Times New Roman" w:cs="Times New Roman"/>
          <w:color w:val="000000" w:themeColor="text1"/>
          <w:sz w:val="24"/>
          <w:szCs w:val="24"/>
        </w:rPr>
        <w:t xml:space="preserve"> IG Stories or live Q&amp;A</w:t>
      </w:r>
    </w:p>
    <w:p w14:paraId="77071D79" w14:textId="77777777" w:rsidR="004E37D9" w:rsidRPr="0061561E" w:rsidRDefault="00000000" w:rsidP="004E37D9">
      <w:pPr>
        <w:pStyle w:val="ListParagraph"/>
        <w:numPr>
          <w:ilvl w:val="0"/>
          <w:numId w:val="10"/>
        </w:numPr>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rPr>
        <w:t>1</w:t>
      </w:r>
      <w:r w:rsidR="004E37D9" w:rsidRPr="0061561E">
        <w:rPr>
          <w:rFonts w:ascii="Times New Roman" w:hAnsi="Times New Roman" w:cs="Times New Roman"/>
          <w:color w:val="000000" w:themeColor="text1"/>
          <w:sz w:val="24"/>
          <w:szCs w:val="24"/>
          <w:lang w:val="vi-VN"/>
        </w:rPr>
        <w:t xml:space="preserve"> - 2</w:t>
      </w:r>
      <w:r w:rsidRPr="0061561E">
        <w:rPr>
          <w:rFonts w:ascii="Times New Roman" w:hAnsi="Times New Roman" w:cs="Times New Roman"/>
          <w:color w:val="000000" w:themeColor="text1"/>
          <w:sz w:val="24"/>
          <w:szCs w:val="24"/>
        </w:rPr>
        <w:t xml:space="preserve"> YouTube integration or analysis piece (for finance/news creators)</w:t>
      </w:r>
    </w:p>
    <w:p w14:paraId="326344C3" w14:textId="548EBA68" w:rsidR="001B584E" w:rsidRPr="0061561E" w:rsidRDefault="00000000" w:rsidP="0061561E">
      <w:pPr>
        <w:ind w:left="284"/>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rPr>
        <w:t xml:space="preserve">All engagements will be scoped case-by-case depending on campaign and creator </w:t>
      </w:r>
      <w:proofErr w:type="spellStart"/>
      <w:r w:rsidRPr="0061561E">
        <w:rPr>
          <w:rFonts w:ascii="Times New Roman" w:hAnsi="Times New Roman" w:cs="Times New Roman"/>
          <w:color w:val="000000" w:themeColor="text1"/>
          <w:sz w:val="24"/>
          <w:szCs w:val="24"/>
        </w:rPr>
        <w:t>ti</w:t>
      </w:r>
      <w:proofErr w:type="spellEnd"/>
      <w:r w:rsidR="004E37D9" w:rsidRPr="0061561E">
        <w:rPr>
          <w:rFonts w:ascii="Times New Roman" w:hAnsi="Times New Roman" w:cs="Times New Roman"/>
          <w:color w:val="000000" w:themeColor="text1"/>
          <w:sz w:val="24"/>
          <w:szCs w:val="24"/>
          <w:lang w:val="vi-VN"/>
        </w:rPr>
        <w:t>er.</w:t>
      </w:r>
    </w:p>
    <w:p w14:paraId="2551C39C" w14:textId="2A9386B7" w:rsidR="001B584E" w:rsidRPr="0061561E" w:rsidRDefault="0061561E" w:rsidP="0061561E">
      <w:pPr>
        <w:pStyle w:val="Heading2"/>
        <w:numPr>
          <w:ilvl w:val="0"/>
          <w:numId w:val="15"/>
        </w:numPr>
        <w:ind w:left="426"/>
        <w:rPr>
          <w:rFonts w:ascii="Times New Roman" w:hAnsi="Times New Roman" w:cs="Times New Roman"/>
          <w:color w:val="000000" w:themeColor="text1"/>
          <w:sz w:val="24"/>
          <w:szCs w:val="24"/>
          <w:lang w:val="vi-VN"/>
        </w:rPr>
      </w:pPr>
      <w:r w:rsidRPr="0061561E">
        <w:rPr>
          <w:rFonts w:ascii="Times New Roman" w:hAnsi="Times New Roman" w:cs="Times New Roman"/>
          <w:color w:val="000000" w:themeColor="text1"/>
          <w:sz w:val="24"/>
          <w:szCs w:val="24"/>
          <w:lang w:val="vi-VN"/>
        </w:rPr>
        <w:t>Requirements</w:t>
      </w:r>
    </w:p>
    <w:p w14:paraId="5A44FD22" w14:textId="77777777" w:rsidR="004E37D9" w:rsidRPr="0061561E" w:rsidRDefault="00000000" w:rsidP="004E37D9">
      <w:pPr>
        <w:pStyle w:val="ListParagraph"/>
        <w:numPr>
          <w:ilvl w:val="0"/>
          <w:numId w:val="10"/>
        </w:numPr>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rPr>
        <w:t>Creator name &amp; platform handles</w:t>
      </w:r>
    </w:p>
    <w:p w14:paraId="397E532D" w14:textId="77777777" w:rsidR="004E37D9" w:rsidRPr="0061561E" w:rsidRDefault="00000000" w:rsidP="004E37D9">
      <w:pPr>
        <w:pStyle w:val="ListParagraph"/>
        <w:numPr>
          <w:ilvl w:val="0"/>
          <w:numId w:val="10"/>
        </w:numPr>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rPr>
        <w:t>Category: Lifestyle / Finance / News</w:t>
      </w:r>
    </w:p>
    <w:p w14:paraId="505AC914" w14:textId="77777777" w:rsidR="004E37D9" w:rsidRPr="0061561E" w:rsidRDefault="00000000" w:rsidP="004E37D9">
      <w:pPr>
        <w:pStyle w:val="ListParagraph"/>
        <w:numPr>
          <w:ilvl w:val="0"/>
          <w:numId w:val="10"/>
        </w:numPr>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rPr>
        <w:t>Follower count &amp; engagement rate</w:t>
      </w:r>
    </w:p>
    <w:p w14:paraId="313B9FE7" w14:textId="77777777" w:rsidR="004E37D9" w:rsidRPr="0061561E" w:rsidRDefault="00000000" w:rsidP="004E37D9">
      <w:pPr>
        <w:pStyle w:val="ListParagraph"/>
        <w:numPr>
          <w:ilvl w:val="0"/>
          <w:numId w:val="10"/>
        </w:numPr>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rPr>
        <w:t>Location</w:t>
      </w:r>
    </w:p>
    <w:p w14:paraId="7BC9B98B" w14:textId="77777777" w:rsidR="004E37D9" w:rsidRPr="0061561E" w:rsidRDefault="00000000" w:rsidP="004E37D9">
      <w:pPr>
        <w:pStyle w:val="ListParagraph"/>
        <w:numPr>
          <w:ilvl w:val="0"/>
          <w:numId w:val="10"/>
        </w:numPr>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rPr>
        <w:t>Relevant past content examples</w:t>
      </w:r>
    </w:p>
    <w:p w14:paraId="6E0FC56F" w14:textId="77777777" w:rsidR="004E37D9" w:rsidRPr="0061561E" w:rsidRDefault="00000000" w:rsidP="004E37D9">
      <w:pPr>
        <w:pStyle w:val="ListParagraph"/>
        <w:numPr>
          <w:ilvl w:val="0"/>
          <w:numId w:val="10"/>
        </w:numPr>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rPr>
        <w:t>Standard deliverables &amp; rate card</w:t>
      </w:r>
    </w:p>
    <w:p w14:paraId="6C0506B2" w14:textId="021EAE42" w:rsidR="001B584E" w:rsidRPr="0061561E" w:rsidRDefault="00000000" w:rsidP="004E37D9">
      <w:pPr>
        <w:pStyle w:val="ListParagraph"/>
        <w:numPr>
          <w:ilvl w:val="0"/>
          <w:numId w:val="10"/>
        </w:numPr>
        <w:rPr>
          <w:rFonts w:ascii="Times New Roman" w:hAnsi="Times New Roman" w:cs="Times New Roman"/>
          <w:color w:val="000000" w:themeColor="text1"/>
          <w:sz w:val="24"/>
          <w:szCs w:val="24"/>
        </w:rPr>
      </w:pPr>
      <w:r w:rsidRPr="0061561E">
        <w:rPr>
          <w:rFonts w:ascii="Times New Roman" w:hAnsi="Times New Roman" w:cs="Times New Roman"/>
          <w:color w:val="000000" w:themeColor="text1"/>
          <w:sz w:val="24"/>
          <w:szCs w:val="24"/>
        </w:rPr>
        <w:t>Management confirmation (exclusive preferred)</w:t>
      </w:r>
    </w:p>
    <w:sectPr w:rsidR="001B584E" w:rsidRPr="0061561E" w:rsidSect="0061561E">
      <w:pgSz w:w="12240" w:h="15840"/>
      <w:pgMar w:top="726" w:right="1084" w:bottom="1440" w:left="123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9754B6"/>
    <w:multiLevelType w:val="hybridMultilevel"/>
    <w:tmpl w:val="C6D67784"/>
    <w:lvl w:ilvl="0" w:tplc="50228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87861"/>
    <w:multiLevelType w:val="hybridMultilevel"/>
    <w:tmpl w:val="B286300A"/>
    <w:lvl w:ilvl="0" w:tplc="D4E05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05D41"/>
    <w:multiLevelType w:val="hybridMultilevel"/>
    <w:tmpl w:val="5DF84A62"/>
    <w:lvl w:ilvl="0" w:tplc="C3261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A16CC"/>
    <w:multiLevelType w:val="hybridMultilevel"/>
    <w:tmpl w:val="7AF44D18"/>
    <w:lvl w:ilvl="0" w:tplc="C8200F68">
      <w:numFmt w:val="bullet"/>
      <w:lvlText w:val="-"/>
      <w:lvlJc w:val="left"/>
      <w:pPr>
        <w:ind w:left="720" w:hanging="360"/>
      </w:pPr>
      <w:rPr>
        <w:rFonts w:ascii="Times" w:eastAsiaTheme="minorEastAsia"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912DF"/>
    <w:multiLevelType w:val="hybridMultilevel"/>
    <w:tmpl w:val="B5D2B98A"/>
    <w:lvl w:ilvl="0" w:tplc="1C2AE36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E1371"/>
    <w:multiLevelType w:val="hybridMultilevel"/>
    <w:tmpl w:val="0130D72A"/>
    <w:lvl w:ilvl="0" w:tplc="C8200F68">
      <w:numFmt w:val="bullet"/>
      <w:lvlText w:val="-"/>
      <w:lvlJc w:val="left"/>
      <w:pPr>
        <w:ind w:left="720" w:hanging="360"/>
      </w:pPr>
      <w:rPr>
        <w:rFonts w:ascii="Times" w:eastAsiaTheme="minorEastAsia"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135878">
    <w:abstractNumId w:val="8"/>
  </w:num>
  <w:num w:numId="2" w16cid:durableId="1599943045">
    <w:abstractNumId w:val="6"/>
  </w:num>
  <w:num w:numId="3" w16cid:durableId="1756436566">
    <w:abstractNumId w:val="5"/>
  </w:num>
  <w:num w:numId="4" w16cid:durableId="1989549246">
    <w:abstractNumId w:val="4"/>
  </w:num>
  <w:num w:numId="5" w16cid:durableId="1072000412">
    <w:abstractNumId w:val="7"/>
  </w:num>
  <w:num w:numId="6" w16cid:durableId="157624289">
    <w:abstractNumId w:val="3"/>
  </w:num>
  <w:num w:numId="7" w16cid:durableId="2008895390">
    <w:abstractNumId w:val="2"/>
  </w:num>
  <w:num w:numId="8" w16cid:durableId="1620719625">
    <w:abstractNumId w:val="1"/>
  </w:num>
  <w:num w:numId="9" w16cid:durableId="623124504">
    <w:abstractNumId w:val="0"/>
  </w:num>
  <w:num w:numId="10" w16cid:durableId="1195272888">
    <w:abstractNumId w:val="12"/>
  </w:num>
  <w:num w:numId="11" w16cid:durableId="104273129">
    <w:abstractNumId w:val="10"/>
  </w:num>
  <w:num w:numId="12" w16cid:durableId="1193566801">
    <w:abstractNumId w:val="14"/>
  </w:num>
  <w:num w:numId="13" w16cid:durableId="174150243">
    <w:abstractNumId w:val="11"/>
  </w:num>
  <w:num w:numId="14" w16cid:durableId="976640209">
    <w:abstractNumId w:val="13"/>
  </w:num>
  <w:num w:numId="15" w16cid:durableId="1552157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584E"/>
    <w:rsid w:val="0029639D"/>
    <w:rsid w:val="00326F90"/>
    <w:rsid w:val="004E37D9"/>
    <w:rsid w:val="0061561E"/>
    <w:rsid w:val="00781B3D"/>
    <w:rsid w:val="00AA1D8D"/>
    <w:rsid w:val="00B47730"/>
    <w:rsid w:val="00BF4787"/>
    <w:rsid w:val="00C62217"/>
    <w:rsid w:val="00CB0664"/>
    <w:rsid w:val="00F41D4A"/>
    <w:rsid w:val="00FC693F"/>
    <w:rsid w:val="00FE3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672F2"/>
  <w14:defaultImageDpi w14:val="300"/>
  <w15:docId w15:val="{44B92FB1-545B-9045-A972-EA242BA7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37529">
      <w:bodyDiv w:val="1"/>
      <w:marLeft w:val="0"/>
      <w:marRight w:val="0"/>
      <w:marTop w:val="0"/>
      <w:marBottom w:val="0"/>
      <w:divBdr>
        <w:top w:val="none" w:sz="0" w:space="0" w:color="auto"/>
        <w:left w:val="none" w:sz="0" w:space="0" w:color="auto"/>
        <w:bottom w:val="none" w:sz="0" w:space="0" w:color="auto"/>
        <w:right w:val="none" w:sz="0" w:space="0" w:color="auto"/>
      </w:divBdr>
    </w:div>
    <w:div w:id="2084789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Josie Nguyen</cp:lastModifiedBy>
  <cp:revision>5</cp:revision>
  <dcterms:created xsi:type="dcterms:W3CDTF">2025-07-28T10:45:00Z</dcterms:created>
  <dcterms:modified xsi:type="dcterms:W3CDTF">2025-07-29T01:59:00Z</dcterms:modified>
  <cp:category/>
</cp:coreProperties>
</file>